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"Lazy Summer Days"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adze    </w:t>
      </w:r>
      <w:r>
        <w:t xml:space="preserve">   alarm    </w:t>
      </w:r>
      <w:r>
        <w:t xml:space="preserve">   alder    </w:t>
      </w:r>
      <w:r>
        <w:t xml:space="preserve">   ales    </w:t>
      </w:r>
      <w:r>
        <w:t xml:space="preserve">   alum    </w:t>
      </w:r>
      <w:r>
        <w:t xml:space="preserve">   amaze    </w:t>
      </w:r>
      <w:r>
        <w:t xml:space="preserve">   amuse    </w:t>
      </w:r>
      <w:r>
        <w:t xml:space="preserve">   are    </w:t>
      </w:r>
      <w:r>
        <w:t xml:space="preserve">   area    </w:t>
      </w:r>
      <w:r>
        <w:t xml:space="preserve">   armed    </w:t>
      </w:r>
      <w:r>
        <w:t xml:space="preserve">   asylum    </w:t>
      </w:r>
      <w:r>
        <w:t xml:space="preserve">   aura    </w:t>
      </w:r>
      <w:r>
        <w:t xml:space="preserve">   azure    </w:t>
      </w:r>
      <w:r>
        <w:t xml:space="preserve">   damsel    </w:t>
      </w:r>
      <w:r>
        <w:t xml:space="preserve">   dare    </w:t>
      </w:r>
      <w:r>
        <w:t xml:space="preserve">   days    </w:t>
      </w:r>
      <w:r>
        <w:t xml:space="preserve">   daze    </w:t>
      </w:r>
      <w:r>
        <w:t xml:space="preserve">   deal    </w:t>
      </w:r>
      <w:r>
        <w:t xml:space="preserve">   dearly    </w:t>
      </w:r>
      <w:r>
        <w:t xml:space="preserve">   delay    </w:t>
      </w:r>
      <w:r>
        <w:t xml:space="preserve">   demur    </w:t>
      </w:r>
      <w:r>
        <w:t xml:space="preserve">   dermal    </w:t>
      </w:r>
      <w:r>
        <w:t xml:space="preserve">   dram    </w:t>
      </w:r>
      <w:r>
        <w:t xml:space="preserve">   drama    </w:t>
      </w:r>
      <w:r>
        <w:t xml:space="preserve">   dray    </w:t>
      </w:r>
      <w:r>
        <w:t xml:space="preserve">   dream    </w:t>
      </w:r>
      <w:r>
        <w:t xml:space="preserve">   dressy    </w:t>
      </w:r>
      <w:r>
        <w:t xml:space="preserve">   dryly    </w:t>
      </w:r>
      <w:r>
        <w:t xml:space="preserve">   dual    </w:t>
      </w:r>
      <w:r>
        <w:t xml:space="preserve">   duel    </w:t>
      </w:r>
      <w:r>
        <w:t xml:space="preserve">   duress    </w:t>
      </w:r>
      <w:r>
        <w:t xml:space="preserve">   ears    </w:t>
      </w:r>
      <w:r>
        <w:t xml:space="preserve">   eras    </w:t>
      </w:r>
      <w:r>
        <w:t xml:space="preserve">   lady    </w:t>
      </w:r>
      <w:r>
        <w:t xml:space="preserve">   lama    </w:t>
      </w:r>
      <w:r>
        <w:t xml:space="preserve">   laser    </w:t>
      </w:r>
      <w:r>
        <w:t xml:space="preserve">   lass    </w:t>
      </w:r>
      <w:r>
        <w:t xml:space="preserve">   laud    </w:t>
      </w:r>
      <w:r>
        <w:t xml:space="preserve">   layer    </w:t>
      </w:r>
      <w:r>
        <w:t xml:space="preserve">   lead    </w:t>
      </w:r>
      <w:r>
        <w:t xml:space="preserve">   lemur    </w:t>
      </w:r>
      <w:r>
        <w:t xml:space="preserve">   lure    </w:t>
      </w:r>
      <w:r>
        <w:t xml:space="preserve">   madam    </w:t>
      </w:r>
      <w:r>
        <w:t xml:space="preserve">   made    </w:t>
      </w:r>
      <w:r>
        <w:t xml:space="preserve">   madly    </w:t>
      </w:r>
      <w:r>
        <w:t xml:space="preserve">   madras    </w:t>
      </w:r>
      <w:r>
        <w:t xml:space="preserve">   malady    </w:t>
      </w:r>
      <w:r>
        <w:t xml:space="preserve">   maraud    </w:t>
      </w:r>
      <w:r>
        <w:t xml:space="preserve">   mare    </w:t>
      </w:r>
      <w:r>
        <w:t xml:space="preserve">   mauled    </w:t>
      </w:r>
      <w:r>
        <w:t xml:space="preserve">   mayday    </w:t>
      </w:r>
      <w:r>
        <w:t xml:space="preserve">   mead    </w:t>
      </w:r>
      <w:r>
        <w:t xml:space="preserve">   mealy    </w:t>
      </w:r>
      <w:r>
        <w:t xml:space="preserve">   measly    </w:t>
      </w:r>
      <w:r>
        <w:t xml:space="preserve">   medal    </w:t>
      </w:r>
      <w:r>
        <w:t xml:space="preserve">   medusa    </w:t>
      </w:r>
      <w:r>
        <w:t xml:space="preserve">   messy    </w:t>
      </w:r>
      <w:r>
        <w:t xml:space="preserve">   mum    </w:t>
      </w:r>
      <w:r>
        <w:t xml:space="preserve">   mural    </w:t>
      </w:r>
      <w:r>
        <w:t xml:space="preserve">   rammed    </w:t>
      </w:r>
      <w:r>
        <w:t xml:space="preserve">   razed    </w:t>
      </w:r>
      <w:r>
        <w:t xml:space="preserve">   reads    </w:t>
      </w:r>
      <w:r>
        <w:t xml:space="preserve">   salads    </w:t>
      </w:r>
      <w:r>
        <w:t xml:space="preserve">   sale    </w:t>
      </w:r>
      <w:r>
        <w:t xml:space="preserve">   says    </w:t>
      </w:r>
      <w:r>
        <w:t xml:space="preserve">   seal    </w:t>
      </w:r>
      <w:r>
        <w:t xml:space="preserve">   sear    </w:t>
      </w:r>
      <w:r>
        <w:t xml:space="preserve">   seas    </w:t>
      </w:r>
      <w:r>
        <w:t xml:space="preserve">   slam    </w:t>
      </w:r>
      <w:r>
        <w:t xml:space="preserve">   slammer    </w:t>
      </w:r>
      <w:r>
        <w:t xml:space="preserve">   sleazy    </w:t>
      </w:r>
      <w:r>
        <w:t xml:space="preserve">   smear    </w:t>
      </w:r>
      <w:r>
        <w:t xml:space="preserve">   sums    </w:t>
      </w:r>
      <w:r>
        <w:t xml:space="preserve">   yams    </w:t>
      </w:r>
      <w:r>
        <w:t xml:space="preserve">   yards    </w:t>
      </w:r>
      <w:r>
        <w:t xml:space="preserve">   years    </w:t>
      </w:r>
      <w:r>
        <w:t xml:space="preserve">   yummy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"Lazy Summer Days"</dc:title>
  <dcterms:created xsi:type="dcterms:W3CDTF">2021-10-11T22:19:03Z</dcterms:created>
  <dcterms:modified xsi:type="dcterms:W3CDTF">2021-10-11T22:19:03Z</dcterms:modified>
</cp:coreProperties>
</file>