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Orthodontic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idb    </w:t>
      </w:r>
      <w:r>
        <w:t xml:space="preserve">   molar    </w:t>
      </w:r>
      <w:r>
        <w:t xml:space="preserve">   doctor    </w:t>
      </w:r>
      <w:r>
        <w:t xml:space="preserve">   assistants    </w:t>
      </w:r>
      <w:r>
        <w:t xml:space="preserve">   orthodontist    </w:t>
      </w:r>
      <w:r>
        <w:t xml:space="preserve">   sterilization    </w:t>
      </w:r>
      <w:r>
        <w:t xml:space="preserve">   clinic    </w:t>
      </w:r>
      <w:r>
        <w:t xml:space="preserve">   exam    </w:t>
      </w:r>
      <w:r>
        <w:t xml:space="preserve">   hook    </w:t>
      </w:r>
      <w:r>
        <w:t xml:space="preserve">   bands    </w:t>
      </w:r>
      <w:r>
        <w:t xml:space="preserve">   buccal    </w:t>
      </w:r>
      <w:r>
        <w:t xml:space="preserve">   wires    </w:t>
      </w:r>
      <w:r>
        <w:t xml:space="preserve">   floss    </w:t>
      </w:r>
      <w:r>
        <w:t xml:space="preserve">   scan    </w:t>
      </w:r>
      <w:r>
        <w:t xml:space="preserve">   tongue    </w:t>
      </w:r>
      <w:r>
        <w:t xml:space="preserve">   lip bumper    </w:t>
      </w:r>
      <w:r>
        <w:t xml:space="preserve">   appointment    </w:t>
      </w:r>
      <w:r>
        <w:t xml:space="preserve">   toothbrush    </w:t>
      </w:r>
      <w:r>
        <w:t xml:space="preserve">   acceledent    </w:t>
      </w:r>
      <w:r>
        <w:t xml:space="preserve">   sonicare    </w:t>
      </w:r>
      <w:r>
        <w:t xml:space="preserve">   waterpik    </w:t>
      </w:r>
      <w:r>
        <w:t xml:space="preserve">   hawley    </w:t>
      </w:r>
      <w:r>
        <w:t xml:space="preserve">   essix    </w:t>
      </w:r>
      <w:r>
        <w:t xml:space="preserve">   lingual    </w:t>
      </w:r>
      <w:r>
        <w:t xml:space="preserve">   impression    </w:t>
      </w:r>
      <w:r>
        <w:t xml:space="preserve">   expander    </w:t>
      </w:r>
      <w:r>
        <w:t xml:space="preserve">   headgear    </w:t>
      </w:r>
      <w:r>
        <w:t xml:space="preserve">   hygiene    </w:t>
      </w:r>
      <w:r>
        <w:t xml:space="preserve">   retainer    </w:t>
      </w:r>
      <w:r>
        <w:t xml:space="preserve">   teeth    </w:t>
      </w:r>
      <w:r>
        <w:t xml:space="preserve">   invisalign    </w:t>
      </w:r>
      <w:r>
        <w:t xml:space="preserve">   photos    </w:t>
      </w:r>
      <w:r>
        <w:t xml:space="preserve">   xrays    </w:t>
      </w:r>
      <w:r>
        <w:t xml:space="preserve">   elastics    </w:t>
      </w:r>
      <w:r>
        <w:t xml:space="preserve">   brackets    </w:t>
      </w:r>
      <w:r>
        <w:t xml:space="preserve">   braces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Orthodontic Office</dc:title>
  <dcterms:created xsi:type="dcterms:W3CDTF">2021-10-11T22:18:58Z</dcterms:created>
  <dcterms:modified xsi:type="dcterms:W3CDTF">2021-10-11T22:18:58Z</dcterms:modified>
</cp:coreProperties>
</file>