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BAG    </w:t>
      </w:r>
      <w:r>
        <w:t xml:space="preserve">   BOBBIN    </w:t>
      </w:r>
      <w:r>
        <w:t xml:space="preserve">   BUTTONS    </w:t>
      </w:r>
      <w:r>
        <w:t xml:space="preserve">   CARE LABEL    </w:t>
      </w:r>
      <w:r>
        <w:t xml:space="preserve">   CULTURE    </w:t>
      </w:r>
      <w:r>
        <w:t xml:space="preserve">   DESIGN    </w:t>
      </w:r>
      <w:r>
        <w:t xml:space="preserve">   DIGITAL PRINTING    </w:t>
      </w:r>
      <w:r>
        <w:t xml:space="preserve">   ETHICAL    </w:t>
      </w:r>
      <w:r>
        <w:t xml:space="preserve">   FELT SHAPES    </w:t>
      </w:r>
      <w:r>
        <w:t xml:space="preserve">   FUNCTION    </w:t>
      </w:r>
      <w:r>
        <w:t xml:space="preserve">   HAND EMBROIDERY    </w:t>
      </w:r>
      <w:r>
        <w:t xml:space="preserve">   LACE    </w:t>
      </w:r>
      <w:r>
        <w:t xml:space="preserve">   MACHINE EMBROIDERY    </w:t>
      </w:r>
      <w:r>
        <w:t xml:space="preserve">   MATERIAL    </w:t>
      </w:r>
      <w:r>
        <w:t xml:space="preserve">   PATCHWORK    </w:t>
      </w:r>
      <w:r>
        <w:t xml:space="preserve">   PATTERN    </w:t>
      </w:r>
      <w:r>
        <w:t xml:space="preserve">   PILLOW CASE    </w:t>
      </w:r>
      <w:r>
        <w:t xml:space="preserve">   PRODUCT    </w:t>
      </w:r>
      <w:r>
        <w:t xml:space="preserve">   PROJECT    </w:t>
      </w:r>
      <w:r>
        <w:t xml:space="preserve">   RIBBON    </w:t>
      </w:r>
      <w:r>
        <w:t xml:space="preserve">   RIG RAG    </w:t>
      </w:r>
      <w:r>
        <w:t xml:space="preserve">   SKETCH    </w:t>
      </w:r>
      <w:r>
        <w:t xml:space="preserve">   STRAIGHT STITCH    </w:t>
      </w:r>
      <w:r>
        <w:t xml:space="preserve">   TECHNIQUE    </w:t>
      </w:r>
      <w:r>
        <w:t xml:space="preserve">   TEXTILES    </w:t>
      </w:r>
      <w:r>
        <w:t xml:space="preserve">   THREAD    </w:t>
      </w:r>
      <w:r>
        <w:t xml:space="preserve">   TIE DYE    </w:t>
      </w:r>
      <w:r>
        <w:t xml:space="preserve">   UNPICKER    </w:t>
      </w:r>
      <w:r>
        <w:t xml:space="preserve">   ZIG 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Textiles</dc:title>
  <dcterms:created xsi:type="dcterms:W3CDTF">2021-10-11T22:20:30Z</dcterms:created>
  <dcterms:modified xsi:type="dcterms:W3CDTF">2021-10-11T22:20:30Z</dcterms:modified>
</cp:coreProperties>
</file>