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instead of nice</w:t>
      </w:r>
    </w:p>
    <w:p>
      <w:pPr>
        <w:pStyle w:val="Questions"/>
      </w:pPr>
      <w:r>
        <w:t xml:space="preserve">1. OUEEGSRN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LYDRFINE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AFULUSOB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NPLAESTA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DIKN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TAUEUBLIF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SUTROCPUIMS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PYPAH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LFONDUWER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NCRIAG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TUGIELLHFD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IPSDEDNL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EVYLOL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AFNTISCAT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INAAMGZ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CYFOM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CRDNOTEEASI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NUITERSANDNDG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generous    </w:t>
      </w:r>
      <w:r>
        <w:t xml:space="preserve">   friendly    </w:t>
      </w:r>
      <w:r>
        <w:t xml:space="preserve">   fabulous    </w:t>
      </w:r>
      <w:r>
        <w:t xml:space="preserve">   pleasant    </w:t>
      </w:r>
      <w:r>
        <w:t xml:space="preserve">   kind    </w:t>
      </w:r>
      <w:r>
        <w:t xml:space="preserve">   beautiful     </w:t>
      </w:r>
      <w:r>
        <w:t xml:space="preserve">   scrumptious     </w:t>
      </w:r>
      <w:r>
        <w:t xml:space="preserve">   happy    </w:t>
      </w:r>
      <w:r>
        <w:t xml:space="preserve">   wonderful    </w:t>
      </w:r>
      <w:r>
        <w:t xml:space="preserve">   caring     </w:t>
      </w:r>
      <w:r>
        <w:t xml:space="preserve">   delightful     </w:t>
      </w:r>
      <w:r>
        <w:t xml:space="preserve">   splendid     </w:t>
      </w:r>
      <w:r>
        <w:t xml:space="preserve">   lovely     </w:t>
      </w:r>
      <w:r>
        <w:t xml:space="preserve">   fantastic     </w:t>
      </w:r>
      <w:r>
        <w:t xml:space="preserve">   amazing    </w:t>
      </w:r>
      <w:r>
        <w:t xml:space="preserve">   comfy    </w:t>
      </w:r>
      <w:r>
        <w:t xml:space="preserve">   considerate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instead of nice</dc:title>
  <dcterms:created xsi:type="dcterms:W3CDTF">2021-10-11T22:19:45Z</dcterms:created>
  <dcterms:modified xsi:type="dcterms:W3CDTF">2021-10-11T22:19:45Z</dcterms:modified>
</cp:coreProperties>
</file>