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invented by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vaulting    </w:t>
      </w:r>
      <w:r>
        <w:t xml:space="preserve">   rant    </w:t>
      </w:r>
      <w:r>
        <w:t xml:space="preserve">   hint    </w:t>
      </w:r>
      <w:r>
        <w:t xml:space="preserve">   gloomy    </w:t>
      </w:r>
      <w:r>
        <w:t xml:space="preserve">   elbow    </w:t>
      </w:r>
      <w:r>
        <w:t xml:space="preserve">   eyeball    </w:t>
      </w:r>
      <w:r>
        <w:t xml:space="preserve">   ode    </w:t>
      </w:r>
      <w:r>
        <w:t xml:space="preserve">   caked    </w:t>
      </w:r>
      <w:r>
        <w:t xml:space="preserve">   bandit    </w:t>
      </w:r>
      <w:r>
        <w:t xml:space="preserve">   countless    </w:t>
      </w:r>
      <w:r>
        <w:t xml:space="preserve">   bedroom    </w:t>
      </w:r>
      <w:r>
        <w:t xml:space="preserve">   blanket    </w:t>
      </w:r>
      <w:r>
        <w:t xml:space="preserve">   blushing    </w:t>
      </w:r>
      <w:r>
        <w:t xml:space="preserve">   cold-blooded    </w:t>
      </w:r>
      <w:r>
        <w:t xml:space="preserve">   bet    </w:t>
      </w:r>
      <w:r>
        <w:t xml:space="preserve">   bump    </w:t>
      </w:r>
      <w:r>
        <w:t xml:space="preserve">   birthplace    </w:t>
      </w:r>
      <w:r>
        <w:t xml:space="preserve">   buzzer    </w:t>
      </w:r>
      <w:r>
        <w:t xml:space="preserve">   accused    </w:t>
      </w:r>
      <w:r>
        <w:t xml:space="preserve">   academe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invented by Shakespeare</dc:title>
  <dcterms:created xsi:type="dcterms:W3CDTF">2021-10-11T22:19:27Z</dcterms:created>
  <dcterms:modified xsi:type="dcterms:W3CDTF">2021-10-11T22:19:27Z</dcterms:modified>
</cp:coreProperties>
</file>