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learned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palabra en español para zapato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palabra en español para 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palabra española para tulipán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palabra en español para descalificado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palabra española para la derrota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palabra en español para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palabra española para la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palabra en español para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palabra en español para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palabra en español para coche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learned in Spanish</dc:title>
  <dcterms:created xsi:type="dcterms:W3CDTF">2021-10-11T22:20:02Z</dcterms:created>
  <dcterms:modified xsi:type="dcterms:W3CDTF">2021-10-11T22:20:02Z</dcterms:modified>
</cp:coreProperties>
</file>