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1960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 ,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with long oily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stuck up, snooty, and thinks they are better than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spectacular, fun, and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Enjoying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Neat,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1960</dc:title>
  <dcterms:created xsi:type="dcterms:W3CDTF">2021-10-11T22:19:21Z</dcterms:created>
  <dcterms:modified xsi:type="dcterms:W3CDTF">2021-10-11T22:19:21Z</dcterms:modified>
</cp:coreProperties>
</file>