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Affirmation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good friend    </w:t>
      </w:r>
      <w:r>
        <w:t xml:space="preserve">   wise words    </w:t>
      </w:r>
      <w:r>
        <w:t xml:space="preserve">   awesome artwork    </w:t>
      </w:r>
      <w:r>
        <w:t xml:space="preserve">   you're talented    </w:t>
      </w:r>
      <w:r>
        <w:t xml:space="preserve">   you're amazing    </w:t>
      </w:r>
      <w:r>
        <w:t xml:space="preserve">   awesome listening    </w:t>
      </w:r>
      <w:r>
        <w:t xml:space="preserve">   super sharing    </w:t>
      </w:r>
      <w:r>
        <w:t xml:space="preserve">   super work    </w:t>
      </w:r>
      <w:r>
        <w:t xml:space="preserve">   nice haircut    </w:t>
      </w:r>
      <w:r>
        <w:t xml:space="preserve">   way to go    </w:t>
      </w:r>
      <w:r>
        <w:t xml:space="preserve">   looking good    </w:t>
      </w:r>
      <w:r>
        <w:t xml:space="preserve">   nice work    </w:t>
      </w:r>
      <w:r>
        <w:t xml:space="preserve">   great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Affirmation</dc:title>
  <dcterms:created xsi:type="dcterms:W3CDTF">2021-10-11T22:19:49Z</dcterms:created>
  <dcterms:modified xsi:type="dcterms:W3CDTF">2021-10-11T22:19:49Z</dcterms:modified>
</cp:coreProperties>
</file>