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of Affirmation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good listener    </w:t>
      </w:r>
      <w:r>
        <w:t xml:space="preserve">   loyalty    </w:t>
      </w:r>
      <w:r>
        <w:t xml:space="preserve">   wonderful    </w:t>
      </w:r>
      <w:r>
        <w:t xml:space="preserve">   happy    </w:t>
      </w:r>
      <w:r>
        <w:t xml:space="preserve">   positive    </w:t>
      </w:r>
      <w:r>
        <w:t xml:space="preserve">   caring    </w:t>
      </w:r>
      <w:r>
        <w:t xml:space="preserve">   trustworthy    </w:t>
      </w:r>
      <w:r>
        <w:t xml:space="preserve">   honest    </w:t>
      </w:r>
      <w:r>
        <w:t xml:space="preserve">   patient    </w:t>
      </w:r>
      <w:r>
        <w:t xml:space="preserve">   compassionate    </w:t>
      </w:r>
      <w:r>
        <w:t xml:space="preserve">   understanding    </w:t>
      </w:r>
      <w:r>
        <w:t xml:space="preserve">   consistent    </w:t>
      </w:r>
      <w:r>
        <w:t xml:space="preserve">   forgiveness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Affirmation</dc:title>
  <dcterms:created xsi:type="dcterms:W3CDTF">2021-10-11T22:20:23Z</dcterms:created>
  <dcterms:modified xsi:type="dcterms:W3CDTF">2021-10-11T22:20:23Z</dcterms:modified>
</cp:coreProperties>
</file>