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oil    </w:t>
      </w:r>
      <w:r>
        <w:t xml:space="preserve">   photography    </w:t>
      </w:r>
      <w:r>
        <w:t xml:space="preserve">   artist    </w:t>
      </w:r>
      <w:r>
        <w:t xml:space="preserve">   watercolour    </w:t>
      </w:r>
      <w:r>
        <w:t xml:space="preserve">   canvas    </w:t>
      </w:r>
      <w:r>
        <w:t xml:space="preserve">   contemporary    </w:t>
      </w:r>
      <w:r>
        <w:t xml:space="preserve">   etching    </w:t>
      </w:r>
      <w:r>
        <w:t xml:space="preserve">   limited edition    </w:t>
      </w:r>
      <w:r>
        <w:t xml:space="preserve">   print    </w:t>
      </w:r>
      <w:r>
        <w:t xml:space="preserve">   original    </w:t>
      </w:r>
      <w:r>
        <w:t xml:space="preserve">   landscape    </w:t>
      </w:r>
      <w:r>
        <w:t xml:space="preserve">   easel    </w:t>
      </w:r>
      <w:r>
        <w:t xml:space="preserve">   gallery    </w:t>
      </w:r>
      <w:r>
        <w:t xml:space="preserve">   acrylic    </w:t>
      </w:r>
      <w:r>
        <w:t xml:space="preserve">   sculpture    </w:t>
      </w:r>
      <w:r>
        <w:t xml:space="preserve">   linocut    </w:t>
      </w:r>
      <w:r>
        <w:t xml:space="preserve">   collage    </w:t>
      </w:r>
      <w:r>
        <w:t xml:space="preserve">   abstract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Art</dc:title>
  <dcterms:created xsi:type="dcterms:W3CDTF">2021-10-11T22:19:14Z</dcterms:created>
  <dcterms:modified xsi:type="dcterms:W3CDTF">2021-10-11T22:19:14Z</dcterms:modified>
</cp:coreProperties>
</file>