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Christmas</w:t>
      </w:r>
    </w:p>
    <w:p>
      <w:pPr>
        <w:pStyle w:val="Questions"/>
      </w:pPr>
      <w:r>
        <w:t xml:space="preserve">1. HCSMSARTI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HLIESG DEIR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HO HO 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LUPDORH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ORSTCIADNOE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LINNGKBI GHTISL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STAAN UCLSA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ODGO DOFO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ALIODYH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SATSN'A SELEV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Christmas</dc:title>
  <dcterms:created xsi:type="dcterms:W3CDTF">2021-10-11T22:18:59Z</dcterms:created>
  <dcterms:modified xsi:type="dcterms:W3CDTF">2021-10-11T22:18:59Z</dcterms:modified>
</cp:coreProperties>
</file>