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Encouragement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calm    </w:t>
      </w:r>
      <w:r>
        <w:t xml:space="preserve">   fun    </w:t>
      </w:r>
      <w:r>
        <w:t xml:space="preserve">   happy    </w:t>
      </w:r>
      <w:r>
        <w:t xml:space="preserve">   healthy    </w:t>
      </w:r>
      <w:r>
        <w:t xml:space="preserve">   hug    </w:t>
      </w:r>
      <w:r>
        <w:t xml:space="preserve">   kind    </w:t>
      </w:r>
      <w:r>
        <w:t xml:space="preserve">   proud    </w:t>
      </w:r>
      <w:r>
        <w:t xml:space="preserve">   safe    </w:t>
      </w:r>
      <w:r>
        <w:t xml:space="preserve">   secure    </w:t>
      </w:r>
      <w:r>
        <w:t xml:space="preserve">   successful    </w:t>
      </w:r>
      <w:r>
        <w:t xml:space="preserve">   supporting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Encouragement </dc:title>
  <dcterms:created xsi:type="dcterms:W3CDTF">2021-10-11T22:20:17Z</dcterms:created>
  <dcterms:modified xsi:type="dcterms:W3CDTF">2021-10-11T22:20:17Z</dcterms:modified>
</cp:coreProperties>
</file>