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Words of Encouragment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Skillful    </w:t>
      </w:r>
      <w:r>
        <w:t xml:space="preserve">   Jesus is Always with You    </w:t>
      </w:r>
      <w:r>
        <w:t xml:space="preserve">   Happiness    </w:t>
      </w:r>
      <w:r>
        <w:t xml:space="preserve">   Be Your Own You    </w:t>
      </w:r>
      <w:r>
        <w:t xml:space="preserve">   God Loves You    </w:t>
      </w:r>
      <w:r>
        <w:t xml:space="preserve">   Peaceful    </w:t>
      </w:r>
      <w:r>
        <w:t xml:space="preserve">   Dedicate You Life Positvely    </w:t>
      </w:r>
      <w:r>
        <w:t xml:space="preserve">   Create Your Own Rainbow    </w:t>
      </w:r>
      <w:r>
        <w:t xml:space="preserve">   Inspire Others    </w:t>
      </w:r>
      <w:r>
        <w:t xml:space="preserve">   You Have Control Of Your Life    </w:t>
      </w:r>
      <w:r>
        <w:t xml:space="preserve">   Inspiration    </w:t>
      </w:r>
      <w:r>
        <w:t xml:space="preserve">   Spiritual    </w:t>
      </w:r>
      <w:r>
        <w:t xml:space="preserve">   Calm    </w:t>
      </w:r>
      <w:r>
        <w:t xml:space="preserve">   Wise    </w:t>
      </w:r>
      <w:r>
        <w:t xml:space="preserve">   Experienced    </w:t>
      </w:r>
      <w:r>
        <w:t xml:space="preserve">   Unafraid    </w:t>
      </w:r>
      <w:r>
        <w:t xml:space="preserve">   Blessed    </w:t>
      </w:r>
      <w:r>
        <w:t xml:space="preserve">   Powerful    </w:t>
      </w:r>
      <w:r>
        <w:t xml:space="preserve">   Determenation    </w:t>
      </w:r>
      <w:r>
        <w:t xml:space="preserve">   Lifted Up    </w:t>
      </w:r>
      <w:r>
        <w:t xml:space="preserve">   Encouraged    </w:t>
      </w:r>
      <w:r>
        <w:t xml:space="preserve">   Empowered    </w:t>
      </w:r>
      <w:r>
        <w:t xml:space="preserve">   Faith    </w:t>
      </w:r>
      <w:r>
        <w:t xml:space="preserve">   Belief    </w:t>
      </w:r>
      <w:r>
        <w:t xml:space="preserve">   Have A Positive Outlook    </w:t>
      </w:r>
      <w:r>
        <w:t xml:space="preserve">   Successful    </w:t>
      </w:r>
      <w:r>
        <w:t xml:space="preserve">   Kind    </w:t>
      </w:r>
      <w:r>
        <w:t xml:space="preserve">   Loving    </w:t>
      </w:r>
      <w:r>
        <w:t xml:space="preserve">   Brave    </w:t>
      </w:r>
      <w:r>
        <w:t xml:space="preserve">   Intelligent    </w:t>
      </w:r>
      <w:r>
        <w:t xml:space="preserve">   Strong    </w:t>
      </w:r>
      <w:r>
        <w:t xml:space="preserve">   Unique    </w:t>
      </w:r>
      <w:r>
        <w:t xml:space="preserve">   Gods Daughter    </w:t>
      </w:r>
      <w:r>
        <w:t xml:space="preserve">   Wonderfully Made    </w:t>
      </w:r>
      <w:r>
        <w:t xml:space="preserve">   Precious    </w:t>
      </w:r>
      <w:r>
        <w:t xml:space="preserve">   Divine    </w:t>
      </w:r>
      <w:r>
        <w:t xml:space="preserve">   Courageous    </w:t>
      </w:r>
      <w:r>
        <w:t xml:space="preserve">   Beautiful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of Encouragment</dc:title>
  <dcterms:created xsi:type="dcterms:W3CDTF">2021-10-11T22:19:18Z</dcterms:created>
  <dcterms:modified xsi:type="dcterms:W3CDTF">2021-10-11T22:19:18Z</dcterms:modified>
</cp:coreProperties>
</file>