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French Origin Word Scramble</w:t>
      </w:r>
    </w:p>
    <w:p>
      <w:pPr>
        <w:pStyle w:val="Questions"/>
      </w:pPr>
      <w:r>
        <w:t xml:space="preserve">1. CONRW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CSLATE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TCURO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RETOW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SABRON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ECODEEBIN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EITJSUC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RISPON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NRTEASO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MEAN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NOHROU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ETQSU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DLMEAS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ONSITUGJ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UENTOANRTM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MACREON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VRAHYILC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NYMOE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French Origin Word Scramble</dc:title>
  <dcterms:created xsi:type="dcterms:W3CDTF">2021-10-11T22:18:55Z</dcterms:created>
  <dcterms:modified xsi:type="dcterms:W3CDTF">2021-10-11T22:18:55Z</dcterms:modified>
</cp:coreProperties>
</file>