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creator of mankind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believer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knowing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powerful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undecided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God</dc:title>
  <dcterms:created xsi:type="dcterms:W3CDTF">2021-10-11T22:19:16Z</dcterms:created>
  <dcterms:modified xsi:type="dcterms:W3CDTF">2021-10-11T22:19:16Z</dcterms:modified>
</cp:coreProperties>
</file>