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H&amp;S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hazardous    </w:t>
      </w:r>
      <w:r>
        <w:t xml:space="preserve">   eye wash    </w:t>
      </w:r>
      <w:r>
        <w:t xml:space="preserve">   habitat    </w:t>
      </w:r>
      <w:r>
        <w:t xml:space="preserve">   restore    </w:t>
      </w:r>
      <w:r>
        <w:t xml:space="preserve">   responsible    </w:t>
      </w:r>
      <w:r>
        <w:t xml:space="preserve">   safety gloves    </w:t>
      </w:r>
      <w:r>
        <w:t xml:space="preserve">   goggles    </w:t>
      </w:r>
      <w:r>
        <w:t xml:space="preserve">   exit    </w:t>
      </w:r>
      <w:r>
        <w:t xml:space="preserve">   safety committee    </w:t>
      </w:r>
      <w:r>
        <w:t xml:space="preserve">   emergency    </w:t>
      </w:r>
      <w:r>
        <w:t xml:space="preserve">   firealarm    </w:t>
      </w:r>
      <w:r>
        <w:t xml:space="preserve">   extinguisher    </w:t>
      </w:r>
      <w:r>
        <w:t xml:space="preserve">   safety    </w:t>
      </w:r>
      <w:r>
        <w:t xml:space="preserve">   bandaid    </w:t>
      </w:r>
      <w:r>
        <w:t xml:space="preserve">   firstaid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H&amp;S week</dc:title>
  <dcterms:created xsi:type="dcterms:W3CDTF">2021-10-11T22:19:55Z</dcterms:created>
  <dcterms:modified xsi:type="dcterms:W3CDTF">2021-10-11T22:19:55Z</dcterms:modified>
</cp:coreProperties>
</file>