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of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February    </w:t>
      </w:r>
      <w:r>
        <w:t xml:space="preserve">   I Love You    </w:t>
      </w:r>
      <w:r>
        <w:t xml:space="preserve">   Heart    </w:t>
      </w:r>
      <w:r>
        <w:t xml:space="preserve">   Date    </w:t>
      </w:r>
      <w:r>
        <w:t xml:space="preserve">   Candle Light    </w:t>
      </w:r>
      <w:r>
        <w:t xml:space="preserve">   Sweetheart    </w:t>
      </w:r>
      <w:r>
        <w:t xml:space="preserve">   Flowers    </w:t>
      </w:r>
      <w:r>
        <w:t xml:space="preserve">   Juliet    </w:t>
      </w:r>
      <w:r>
        <w:t xml:space="preserve">   Romeo    </w:t>
      </w:r>
      <w:r>
        <w:t xml:space="preserve">   Doves    </w:t>
      </w:r>
      <w:r>
        <w:t xml:space="preserve">   Love    </w:t>
      </w:r>
      <w:r>
        <w:t xml:space="preserve">   Romance    </w:t>
      </w:r>
      <w:r>
        <w:t xml:space="preserve">   Chocolates    </w:t>
      </w:r>
      <w:r>
        <w:t xml:space="preserve">   Valentine    </w:t>
      </w:r>
      <w:r>
        <w:t xml:space="preserve">   Cupid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Love</dc:title>
  <dcterms:created xsi:type="dcterms:W3CDTF">2021-10-11T22:19:57Z</dcterms:created>
  <dcterms:modified xsi:type="dcterms:W3CDTF">2021-10-11T22:19:57Z</dcterms:modified>
</cp:coreProperties>
</file>