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BELOVED    </w:t>
      </w:r>
      <w:r>
        <w:t xml:space="preserve">   ADORE    </w:t>
      </w:r>
      <w:r>
        <w:t xml:space="preserve">   AFFECTION    </w:t>
      </w:r>
      <w:r>
        <w:t xml:space="preserve">   AFFIRMATION    </w:t>
      </w:r>
      <w:r>
        <w:t xml:space="preserve">   AGAPE    </w:t>
      </w:r>
      <w:r>
        <w:t xml:space="preserve">   ATTENTION    </w:t>
      </w:r>
      <w:r>
        <w:t xml:space="preserve">   BABE    </w:t>
      </w:r>
      <w:r>
        <w:t xml:space="preserve">   BEAUTIFUL    </w:t>
      </w:r>
      <w:r>
        <w:t xml:space="preserve">   BLESSED    </w:t>
      </w:r>
      <w:r>
        <w:t xml:space="preserve">   CARING    </w:t>
      </w:r>
      <w:r>
        <w:t xml:space="preserve">   CELEBRATE    </w:t>
      </w:r>
      <w:r>
        <w:t xml:space="preserve">   CHERISH    </w:t>
      </w:r>
      <w:r>
        <w:t xml:space="preserve">   CHILD    </w:t>
      </w:r>
      <w:r>
        <w:t xml:space="preserve">   COMMITMENT    </w:t>
      </w:r>
      <w:r>
        <w:t xml:space="preserve">   FAMILY    </w:t>
      </w:r>
      <w:r>
        <w:t xml:space="preserve">   FRIENDS    </w:t>
      </w:r>
      <w:r>
        <w:t xml:space="preserve">   GIFTS    </w:t>
      </w:r>
      <w:r>
        <w:t xml:space="preserve">   GIVING    </w:t>
      </w:r>
      <w:r>
        <w:t xml:space="preserve">   GOD    </w:t>
      </w:r>
      <w:r>
        <w:t xml:space="preserve">   HEART    </w:t>
      </w:r>
      <w:r>
        <w:t xml:space="preserve">   HONEST    </w:t>
      </w:r>
      <w:r>
        <w:t xml:space="preserve">   HUGS    </w:t>
      </w:r>
      <w:r>
        <w:t xml:space="preserve">   HUSBAND AND WIFE    </w:t>
      </w:r>
      <w:r>
        <w:t xml:space="preserve">   INTIMATE    </w:t>
      </w:r>
      <w:r>
        <w:t xml:space="preserve">   JESUS    </w:t>
      </w:r>
      <w:r>
        <w:t xml:space="preserve">   JOY    </w:t>
      </w:r>
      <w:r>
        <w:t xml:space="preserve">   KIND    </w:t>
      </w:r>
      <w:r>
        <w:t xml:space="preserve">   KISS    </w:t>
      </w:r>
      <w:r>
        <w:t xml:space="preserve">   LOVE    </w:t>
      </w:r>
      <w:r>
        <w:t xml:space="preserve">   LOYAL    </w:t>
      </w:r>
      <w:r>
        <w:t xml:space="preserve">   MARRIAGE    </w:t>
      </w:r>
      <w:r>
        <w:t xml:space="preserve">   PERFECT    </w:t>
      </w:r>
      <w:r>
        <w:t xml:space="preserve">   PROTECTION    </w:t>
      </w:r>
      <w:r>
        <w:t xml:space="preserve">   PURE    </w:t>
      </w:r>
      <w:r>
        <w:t xml:space="preserve">   RESPECT    </w:t>
      </w:r>
      <w:r>
        <w:t xml:space="preserve">   RESPONSIBLE    </w:t>
      </w:r>
      <w:r>
        <w:t xml:space="preserve">   ROMANCE    </w:t>
      </w:r>
      <w:r>
        <w:t xml:space="preserve">   SERVICES    </w:t>
      </w:r>
      <w:r>
        <w:t xml:space="preserve">   SEX    </w:t>
      </w:r>
      <w:r>
        <w:t xml:space="preserve">   SHARING    </w:t>
      </w:r>
      <w:r>
        <w:t xml:space="preserve">   SMILE    </w:t>
      </w:r>
      <w:r>
        <w:t xml:space="preserve">   SUPPORTIVE    </w:t>
      </w:r>
      <w:r>
        <w:t xml:space="preserve">   SWEET    </w:t>
      </w:r>
      <w:r>
        <w:t xml:space="preserve">   THE CROSS    </w:t>
      </w:r>
      <w:r>
        <w:t xml:space="preserve">   TIME    </w:t>
      </w:r>
      <w:r>
        <w:t xml:space="preserve">   TOUCH    </w:t>
      </w:r>
      <w:r>
        <w:t xml:space="preserve">   TRUST    </w:t>
      </w:r>
      <w:r>
        <w:t xml:space="preserve">   UNCONDITIONAL    </w:t>
      </w:r>
      <w:r>
        <w:t xml:space="preserve">   UNDERSTANDING    </w:t>
      </w:r>
      <w:r>
        <w:t xml:space="preserve">   WARMTH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Love</dc:title>
  <dcterms:created xsi:type="dcterms:W3CDTF">2021-10-11T22:20:00Z</dcterms:created>
  <dcterms:modified xsi:type="dcterms:W3CDTF">2021-10-11T22:20:00Z</dcterms:modified>
</cp:coreProperties>
</file>