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Words of Love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Adoration    </w:t>
      </w:r>
      <w:r>
        <w:t xml:space="preserve">   Affection    </w:t>
      </w:r>
      <w:r>
        <w:t xml:space="preserve">   Amity    </w:t>
      </w:r>
      <w:r>
        <w:t xml:space="preserve">   Appreciate    </w:t>
      </w:r>
      <w:r>
        <w:t xml:space="preserve">   Ardour    </w:t>
      </w:r>
      <w:r>
        <w:t xml:space="preserve">   Attracted    </w:t>
      </w:r>
      <w:r>
        <w:t xml:space="preserve">   Chuck    </w:t>
      </w:r>
      <w:r>
        <w:t xml:space="preserve">   Darling    </w:t>
      </w:r>
      <w:r>
        <w:t xml:space="preserve">   Dear    </w:t>
      </w:r>
      <w:r>
        <w:t xml:space="preserve">   Dearest    </w:t>
      </w:r>
      <w:r>
        <w:t xml:space="preserve">   Devotion    </w:t>
      </w:r>
      <w:r>
        <w:t xml:space="preserve">   Fancy    </w:t>
      </w:r>
      <w:r>
        <w:t xml:space="preserve">   Fondness    </w:t>
      </w:r>
      <w:r>
        <w:t xml:space="preserve">   Idolize    </w:t>
      </w:r>
      <w:r>
        <w:t xml:space="preserve">   Passion    </w:t>
      </w:r>
      <w:r>
        <w:t xml:space="preserve">   Sweetheart    </w:t>
      </w:r>
      <w:r>
        <w:t xml:space="preserve">   Tenderness    </w:t>
      </w:r>
      <w:r>
        <w:t xml:space="preserve">   Worship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Words of Love</dc:title>
  <dcterms:created xsi:type="dcterms:W3CDTF">2021-10-11T22:19:09Z</dcterms:created>
  <dcterms:modified xsi:type="dcterms:W3CDTF">2021-10-11T22:19:09Z</dcterms:modified>
</cp:coreProperties>
</file>