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Bombs    </w:t>
      </w:r>
      <w:r>
        <w:t xml:space="preserve">   Grenade    </w:t>
      </w:r>
      <w:r>
        <w:t xml:space="preserve">   Tonkin    </w:t>
      </w:r>
      <w:r>
        <w:t xml:space="preserve">   Eisenhower    </w:t>
      </w:r>
      <w:r>
        <w:t xml:space="preserve">   Kennedy    </w:t>
      </w:r>
      <w:r>
        <w:t xml:space="preserve">   Johnson    </w:t>
      </w:r>
      <w:r>
        <w:t xml:space="preserve">   Jets    </w:t>
      </w:r>
      <w:r>
        <w:t xml:space="preserve">   Support    </w:t>
      </w:r>
      <w:r>
        <w:t xml:space="preserve">   Landings    </w:t>
      </w:r>
      <w:r>
        <w:t xml:space="preserve">   Protests    </w:t>
      </w:r>
      <w:r>
        <w:t xml:space="preserve">   Strike    </w:t>
      </w:r>
      <w:r>
        <w:t xml:space="preserve">   War    </w:t>
      </w:r>
      <w:r>
        <w:t xml:space="preserve">   Campus    </w:t>
      </w:r>
      <w:r>
        <w:t xml:space="preserve">   Civil    </w:t>
      </w:r>
      <w:r>
        <w:t xml:space="preserve">   Rights    </w:t>
      </w:r>
      <w:r>
        <w:t xml:space="preserve">   College    </w:t>
      </w:r>
      <w:r>
        <w:t xml:space="preserve">   Forces    </w:t>
      </w:r>
      <w:r>
        <w:t xml:space="preserve">   Hostile    </w:t>
      </w:r>
      <w:r>
        <w:t xml:space="preserve">   South    </w:t>
      </w:r>
      <w:r>
        <w:t xml:space="preserve">   Helicopter    </w:t>
      </w:r>
      <w:r>
        <w:t xml:space="preserve">   Napalm    </w:t>
      </w:r>
      <w:r>
        <w:t xml:space="preserve">   Tet    </w:t>
      </w:r>
      <w:r>
        <w:t xml:space="preserve">   Saigon    </w:t>
      </w:r>
      <w:r>
        <w:t xml:space="preserve">   Search    </w:t>
      </w:r>
      <w:r>
        <w:t xml:space="preserve">   Orange    </w:t>
      </w:r>
      <w:r>
        <w:t xml:space="preserve">   Agent    </w:t>
      </w:r>
      <w:r>
        <w:t xml:space="preserve">   Soldier    </w:t>
      </w:r>
      <w:r>
        <w:t xml:space="preserve">   Maddox    </w:t>
      </w:r>
      <w:r>
        <w:t xml:space="preserve">   Nixon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Nam</dc:title>
  <dcterms:created xsi:type="dcterms:W3CDTF">2021-10-11T22:20:05Z</dcterms:created>
  <dcterms:modified xsi:type="dcterms:W3CDTF">2021-10-11T22:20:05Z</dcterms:modified>
</cp:coreProperties>
</file>