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Our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Bantu    </w:t>
      </w:r>
      <w:r>
        <w:t xml:space="preserve">   Homesteads    </w:t>
      </w:r>
      <w:r>
        <w:t xml:space="preserve">   Lillian Ngoyi    </w:t>
      </w:r>
      <w:r>
        <w:t xml:space="preserve">   Stephen Biko    </w:t>
      </w:r>
      <w:r>
        <w:t xml:space="preserve">   Oliver Tambo    </w:t>
      </w:r>
      <w:r>
        <w:t xml:space="preserve">   National Party    </w:t>
      </w:r>
      <w:r>
        <w:t xml:space="preserve">   African National Congress    </w:t>
      </w:r>
      <w:r>
        <w:t xml:space="preserve">   F.W. de Klerk    </w:t>
      </w:r>
      <w:r>
        <w:t xml:space="preserve">   Nelson Mandela    </w:t>
      </w:r>
      <w:r>
        <w:t xml:space="preserve">   discrimination    </w:t>
      </w:r>
      <w:r>
        <w:t xml:space="preserve">   cruelty    </w:t>
      </w:r>
      <w:r>
        <w:t xml:space="preserve">   Afrikaans    </w:t>
      </w:r>
      <w:r>
        <w:t xml:space="preserve">   change    </w:t>
      </w:r>
      <w:r>
        <w:t xml:space="preserve">   township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Our Time</dc:title>
  <dcterms:created xsi:type="dcterms:W3CDTF">2021-10-11T22:20:32Z</dcterms:created>
  <dcterms:modified xsi:type="dcterms:W3CDTF">2021-10-11T22:20:32Z</dcterms:modified>
</cp:coreProperties>
</file>