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Paris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"Hello"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Pancake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Tallest Building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Delicious Sweet Treat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Language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Sipped in Cafes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World's Largest Museum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Hobby for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Continent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its Geographic Titles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Paris </dc:title>
  <dcterms:created xsi:type="dcterms:W3CDTF">2021-10-11T22:19:16Z</dcterms:created>
  <dcterms:modified xsi:type="dcterms:W3CDTF">2021-10-11T22:19:16Z</dcterms:modified>
</cp:coreProperties>
</file>