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Recognition and Praise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Incredible    </w:t>
      </w:r>
      <w:r>
        <w:t xml:space="preserve">   Magnificent    </w:t>
      </w:r>
      <w:r>
        <w:t xml:space="preserve">   Congatulations    </w:t>
      </w:r>
      <w:r>
        <w:t xml:space="preserve">   Keep it up    </w:t>
      </w:r>
      <w:r>
        <w:t xml:space="preserve">   Marvelous    </w:t>
      </w:r>
      <w:r>
        <w:t xml:space="preserve">   Stupendous    </w:t>
      </w:r>
      <w:r>
        <w:t xml:space="preserve">   You can do it    </w:t>
      </w:r>
      <w:r>
        <w:t xml:space="preserve">   Good try    </w:t>
      </w:r>
      <w:r>
        <w:t xml:space="preserve">   Wonderful    </w:t>
      </w:r>
      <w:r>
        <w:t xml:space="preserve">   Awesome    </w:t>
      </w:r>
      <w:r>
        <w:t xml:space="preserve">   Appreciation    </w:t>
      </w:r>
      <w:r>
        <w:t xml:space="preserve">   Encourage    </w:t>
      </w:r>
      <w:r>
        <w:t xml:space="preserve">   Brilliant    </w:t>
      </w:r>
      <w:r>
        <w:t xml:space="preserve">   Outstanding    </w:t>
      </w:r>
      <w:r>
        <w:t xml:space="preserve">   Excellence    </w:t>
      </w:r>
      <w:r>
        <w:t xml:space="preserve">   Gratitude    </w:t>
      </w:r>
      <w:r>
        <w:t xml:space="preserve">   Job well done    </w:t>
      </w:r>
      <w:r>
        <w:t xml:space="preserve">   Thank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Recognition and Praise</dc:title>
  <dcterms:created xsi:type="dcterms:W3CDTF">2021-10-11T22:19:27Z</dcterms:created>
  <dcterms:modified xsi:type="dcterms:W3CDTF">2021-10-11T22:19:27Z</dcterms:modified>
</cp:coreProperties>
</file>