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the masses of its isotopes, multiplied by its natural abundance.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positively charged particle in an atom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found in group 17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letter representation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in group 2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on the outer most shell of the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in group 1A.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Material that can be rolled into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in group 8A.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protons and neutrons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can be flattened into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Electrically charged atoms/group of atoms formed by the loss/gain of 1 of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horizontal row of elements of the periodic 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Science</dc:title>
  <dcterms:created xsi:type="dcterms:W3CDTF">2021-10-11T22:18:47Z</dcterms:created>
  <dcterms:modified xsi:type="dcterms:W3CDTF">2021-10-11T22:18:47Z</dcterms:modified>
</cp:coreProperties>
</file>