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The Great War!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 rape of Belgium    </w:t>
      </w:r>
      <w:r>
        <w:t xml:space="preserve">   USA    </w:t>
      </w:r>
      <w:r>
        <w:t xml:space="preserve">   No Mans land    </w:t>
      </w:r>
      <w:r>
        <w:t xml:space="preserve">   The Allies    </w:t>
      </w:r>
      <w:r>
        <w:t xml:space="preserve">   Austria Hungary    </w:t>
      </w:r>
      <w:r>
        <w:t xml:space="preserve">   serbia    </w:t>
      </w:r>
      <w:r>
        <w:t xml:space="preserve">   Trenches    </w:t>
      </w:r>
      <w:r>
        <w:t xml:space="preserve">   Triple entente    </w:t>
      </w:r>
      <w:r>
        <w:t xml:space="preserve">   poison gas    </w:t>
      </w:r>
      <w:r>
        <w:t xml:space="preserve">   mustard gas    </w:t>
      </w:r>
      <w:r>
        <w:t xml:space="preserve">   Tank    </w:t>
      </w:r>
      <w:r>
        <w:t xml:space="preserve">   Germany    </w:t>
      </w:r>
      <w:r>
        <w:t xml:space="preserve">   Lusitania    </w:t>
      </w:r>
      <w:r>
        <w:t xml:space="preserve">   Triple Alliance    </w:t>
      </w:r>
      <w:r>
        <w:t xml:space="preserve">   Uboat    </w:t>
      </w:r>
      <w:r>
        <w:t xml:space="preserve">   Woodrow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Great War!</dc:title>
  <dcterms:created xsi:type="dcterms:W3CDTF">2021-10-11T22:19:20Z</dcterms:created>
  <dcterms:modified xsi:type="dcterms:W3CDTF">2021-10-11T22:19:20Z</dcterms:modified>
</cp:coreProperties>
</file>