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Wetland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swamp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large, herbivorous, semiaquatic rodent. It has been classified for a long time as the only member of the family Myocastoridae.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Spends part of their life under water and part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modern day term is believed to originate with a native american word "bayuk".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White, slender bird often seen in the wetlands of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ethnic group, who resides mainly in Louisiana, retain a unique dialect of the French language and numerous other cultural traits that distinguish them from their French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aquatic carnivorous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native americans lived in the swamps of Louisiana long before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family name is well known for the poplar reality tv show "Swamp People" on the History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tasty decapods prefer the saltier side of the bayou.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5th most popular fish in America and 95% of it's supply comes from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swamp inhabitant has a bite pressure of nearly 3,000 lbs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Crawfish.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North American freshwater fish. Can survive in low oxygen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of using a large plastic bottle and fishing line to catch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canoe-like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1982 cult classic movie about a scientist that becomes a creature from the swamp. Directed by Wes Craven.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Perch and bluegills are often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 grassy terrain that often transitions land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species of catfish?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technical term for fishing with a hook, line and sinker.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Wetland</dc:title>
  <dcterms:created xsi:type="dcterms:W3CDTF">2021-10-11T22:19:31Z</dcterms:created>
  <dcterms:modified xsi:type="dcterms:W3CDTF">2021-10-11T22:19:31Z</dcterms:modified>
</cp:coreProperties>
</file>