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Week (wow)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meaning of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meaning of 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meaning of 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meaning of MEM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meaning of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meaning of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meaning of Cycl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meaning of Fac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meaning of 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meaning of Rupt 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Circle     </w:t>
      </w:r>
      <w:r>
        <w:t xml:space="preserve">   Write     </w:t>
      </w:r>
      <w:r>
        <w:t xml:space="preserve">   Recall    </w:t>
      </w:r>
      <w:r>
        <w:t xml:space="preserve">   Touch     </w:t>
      </w:r>
      <w:r>
        <w:t xml:space="preserve">   Star    </w:t>
      </w:r>
      <w:r>
        <w:t xml:space="preserve">   Make    </w:t>
      </w:r>
      <w:r>
        <w:t xml:space="preserve">   Earth    </w:t>
      </w:r>
      <w:r>
        <w:t xml:space="preserve">   Shape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Week (wow)</dc:title>
  <dcterms:created xsi:type="dcterms:W3CDTF">2021-10-11T22:19:27Z</dcterms:created>
  <dcterms:modified xsi:type="dcterms:W3CDTF">2021-10-11T22:19:27Z</dcterms:modified>
</cp:coreProperties>
</file>