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piece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 the season to be jolly and to drink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Flightless bird that lives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crystals on a frozen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 that partially melts as it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Vehicle that may be driven across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Machine used to remove snow from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of very cold winter weather that damages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bank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Thick water vapor that makes it hard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Rain that freezes as it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Hand cover for the four fingers together and the thumb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storm with heavy snow, strong winds, and severe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Scarf worn around one's neck for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Knitted garment worn when 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Flat object used to travel in surf-like position down hills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Fabric with a soft, silky pile, used for warmth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Underwear, especially for winter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cake flavored with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sweetmeat made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Rounded handful of snow that may be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felt when wind makes it feel colder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Soft, slightly napped fabric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Shut in or immobilized by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spend the winter 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 made of eggs, milk or cream, sugar, and rum or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vehicle consisting of a platform mounted on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of ice formed by dripping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Injury after excessive exposure to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Game played on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Winter</dc:title>
  <dcterms:created xsi:type="dcterms:W3CDTF">2021-10-11T22:19:33Z</dcterms:created>
  <dcterms:modified xsi:type="dcterms:W3CDTF">2021-10-11T22:19:33Z</dcterms:modified>
</cp:coreProperties>
</file>