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Wisdom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Teach    </w:t>
      </w:r>
      <w:r>
        <w:t xml:space="preserve">   House    </w:t>
      </w:r>
      <w:r>
        <w:t xml:space="preserve">   Temple    </w:t>
      </w:r>
      <w:r>
        <w:t xml:space="preserve">   Love    </w:t>
      </w:r>
      <w:r>
        <w:t xml:space="preserve">   School    </w:t>
      </w:r>
      <w:r>
        <w:t xml:space="preserve">   Search    </w:t>
      </w:r>
      <w:r>
        <w:t xml:space="preserve">   Father    </w:t>
      </w:r>
      <w:r>
        <w:t xml:space="preserve">   Heavenly    </w:t>
      </w:r>
      <w:r>
        <w:t xml:space="preserve">   Study    </w:t>
      </w:r>
      <w:r>
        <w:t xml:space="preserve">   Home    </w:t>
      </w:r>
      <w:r>
        <w:t xml:space="preserve">   Church    </w:t>
      </w:r>
      <w:r>
        <w:t xml:space="preserve">   Primary    </w:t>
      </w:r>
      <w:r>
        <w:t xml:space="preserve">   Learn    </w:t>
      </w:r>
      <w:r>
        <w:t xml:space="preserve">   Pray    </w:t>
      </w:r>
      <w:r>
        <w:t xml:space="preserve">   Ponder    </w:t>
      </w:r>
      <w:r>
        <w:t xml:space="preserve">   Jesus    </w:t>
      </w:r>
      <w:r>
        <w:t xml:space="preserve">   Word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 </dc:title>
  <dcterms:created xsi:type="dcterms:W3CDTF">2021-10-11T22:20:34Z</dcterms:created>
  <dcterms:modified xsi:type="dcterms:W3CDTF">2021-10-11T22:20:34Z</dcterms:modified>
</cp:coreProperties>
</file>