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radishes    </w:t>
      </w:r>
      <w:r>
        <w:t xml:space="preserve">   turnips    </w:t>
      </w:r>
      <w:r>
        <w:t xml:space="preserve">   steak    </w:t>
      </w:r>
      <w:r>
        <w:t xml:space="preserve">   porkchops    </w:t>
      </w:r>
      <w:r>
        <w:t xml:space="preserve">   bacon    </w:t>
      </w:r>
      <w:r>
        <w:t xml:space="preserve">   spinach    </w:t>
      </w:r>
      <w:r>
        <w:t xml:space="preserve">   cabbage    </w:t>
      </w:r>
      <w:r>
        <w:t xml:space="preserve">   lettuce    </w:t>
      </w:r>
      <w:r>
        <w:t xml:space="preserve">   tomatoes    </w:t>
      </w:r>
      <w:r>
        <w:t xml:space="preserve">   cherries    </w:t>
      </w:r>
      <w:r>
        <w:t xml:space="preserve">   potatoes    </w:t>
      </w:r>
      <w:r>
        <w:t xml:space="preserve">   rice    </w:t>
      </w:r>
      <w:r>
        <w:t xml:space="preserve">   tuna    </w:t>
      </w:r>
      <w:r>
        <w:t xml:space="preserve">   chicken    </w:t>
      </w:r>
      <w:r>
        <w:t xml:space="preserve">   turkey    </w:t>
      </w:r>
      <w:r>
        <w:t xml:space="preserve">   hot dogs    </w:t>
      </w:r>
      <w:r>
        <w:t xml:space="preserve">   hamburger    </w:t>
      </w:r>
      <w:r>
        <w:t xml:space="preserve">   salmon    </w:t>
      </w:r>
      <w:r>
        <w:t xml:space="preserve">   ham    </w:t>
      </w:r>
      <w:r>
        <w:t xml:space="preserve">   broccoli    </w:t>
      </w:r>
      <w:r>
        <w:t xml:space="preserve">   pumpkin    </w:t>
      </w:r>
      <w:r>
        <w:t xml:space="preserve">   squash    </w:t>
      </w:r>
      <w:r>
        <w:t xml:space="preserve">   zuchinni    </w:t>
      </w:r>
      <w:r>
        <w:t xml:space="preserve">   corn    </w:t>
      </w:r>
      <w:r>
        <w:t xml:space="preserve">   beets    </w:t>
      </w:r>
      <w:r>
        <w:t xml:space="preserve">   carrots    </w:t>
      </w:r>
      <w:r>
        <w:t xml:space="preserve">   green beans    </w:t>
      </w:r>
      <w:r>
        <w:t xml:space="preserve">   peas    </w:t>
      </w:r>
      <w:r>
        <w:t xml:space="preserve">   pineapple    </w:t>
      </w:r>
      <w:r>
        <w:t xml:space="preserve">   watermelon    </w:t>
      </w:r>
      <w:r>
        <w:t xml:space="preserve">   grapes    </w:t>
      </w:r>
      <w:r>
        <w:t xml:space="preserve">   apples    </w:t>
      </w:r>
      <w:r>
        <w:t xml:space="preserve">   strawberries    </w:t>
      </w:r>
      <w:r>
        <w:t xml:space="preserve">   blueberries    </w:t>
      </w:r>
      <w:r>
        <w:t xml:space="preserve">   oatmeal    </w:t>
      </w:r>
      <w:r>
        <w:t xml:space="preserve">   bread    </w:t>
      </w:r>
      <w:r>
        <w:t xml:space="preserve">   meat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</dc:title>
  <dcterms:created xsi:type="dcterms:W3CDTF">2021-10-11T22:19:20Z</dcterms:created>
  <dcterms:modified xsi:type="dcterms:W3CDTF">2021-10-11T22:19:20Z</dcterms:modified>
</cp:coreProperties>
</file>