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of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complacently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acutely perceptive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clever, resourceful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 of highly unusual talent or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knowing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keen or quick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good judgment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keen perception and sound judgment;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lacking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slow-witted person, a blockhead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able to deal creatively and effectively with problems and difficulties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learned, scholarly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clever or shrewd mind,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professes to have great learning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of great and diversified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sharp, keen, acute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sound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ignorant, lacking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brilliant display of 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being foolish; lack of understanding or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overemphasizes rules/minor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quickness in understanding and dealing with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slow to understand,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stupid; lack of intelligence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Wisdom</dc:title>
  <dcterms:created xsi:type="dcterms:W3CDTF">2021-10-11T22:19:36Z</dcterms:created>
  <dcterms:modified xsi:type="dcterms:W3CDTF">2021-10-11T22:19:36Z</dcterms:modified>
</cp:coreProperties>
</file>