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abstain    </w:t>
      </w:r>
      <w:r>
        <w:t xml:space="preserve">   abnormal    </w:t>
      </w:r>
      <w:r>
        <w:t xml:space="preserve">   disgruntled    </w:t>
      </w:r>
      <w:r>
        <w:t xml:space="preserve">   discrepancy    </w:t>
      </w:r>
      <w:r>
        <w:t xml:space="preserve">   disclaimer    </w:t>
      </w:r>
      <w:r>
        <w:t xml:space="preserve">   disarming    </w:t>
      </w:r>
      <w:r>
        <w:t xml:space="preserve">   antidote    </w:t>
      </w:r>
      <w:r>
        <w:t xml:space="preserve">   anticlimactic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Words</dc:title>
  <dcterms:created xsi:type="dcterms:W3CDTF">2021-10-11T22:18:56Z</dcterms:created>
  <dcterms:modified xsi:type="dcterms:W3CDTF">2021-10-11T22:18:56Z</dcterms:modified>
</cp:coreProperties>
</file>