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of a Snow Queen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wise    </w:t>
      </w:r>
      <w:r>
        <w:t xml:space="preserve">   sad    </w:t>
      </w:r>
      <w:r>
        <w:t xml:space="preserve">   rose    </w:t>
      </w:r>
      <w:r>
        <w:t xml:space="preserve">   rescue    </w:t>
      </w:r>
      <w:r>
        <w:t xml:space="preserve">   reindeer    </w:t>
      </w:r>
      <w:r>
        <w:t xml:space="preserve">   raven    </w:t>
      </w:r>
      <w:r>
        <w:t xml:space="preserve">   queen    </w:t>
      </w:r>
      <w:r>
        <w:t xml:space="preserve">   princess    </w:t>
      </w:r>
      <w:r>
        <w:t xml:space="preserve">   potion    </w:t>
      </w:r>
      <w:r>
        <w:t xml:space="preserve">   palace    </w:t>
      </w:r>
      <w:r>
        <w:t xml:space="preserve">   outlaw    </w:t>
      </w:r>
      <w:r>
        <w:t xml:space="preserve">   north    </w:t>
      </w:r>
      <w:r>
        <w:t xml:space="preserve">   mirror    </w:t>
      </w:r>
      <w:r>
        <w:t xml:space="preserve">   kay    </w:t>
      </w:r>
      <w:r>
        <w:t xml:space="preserve">   jigsaws    </w:t>
      </w:r>
      <w:r>
        <w:t xml:space="preserve">   heart    </w:t>
      </w:r>
      <w:r>
        <w:t xml:space="preserve">   gerda    </w:t>
      </w:r>
      <w:r>
        <w:t xml:space="preserve">   garden    </w:t>
      </w:r>
      <w:r>
        <w:t xml:space="preserve">   eternity    </w:t>
      </w:r>
      <w:r>
        <w:t xml:space="preserve">   crystals    </w:t>
      </w:r>
      <w:r>
        <w:t xml:space="preserve">   cold    </w:t>
      </w:r>
      <w:r>
        <w:t xml:space="preserve">   beautiful    </w:t>
      </w:r>
      <w:r>
        <w:t xml:space="preserve">   angel    </w:t>
      </w:r>
      <w:r>
        <w:t xml:space="preserve">   admire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a Snow Queen</dc:title>
  <dcterms:created xsi:type="dcterms:W3CDTF">2021-10-11T22:18:46Z</dcterms:created>
  <dcterms:modified xsi:type="dcterms:W3CDTF">2021-10-11T22:18:46Z</dcterms:modified>
</cp:coreProperties>
</file>