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Words of 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Dishonorable    </w:t>
      </w:r>
      <w:r>
        <w:t xml:space="preserve">   Malicious    </w:t>
      </w:r>
      <w:r>
        <w:t xml:space="preserve">   Representation    </w:t>
      </w:r>
      <w:r>
        <w:t xml:space="preserve">   Vigilance    </w:t>
      </w:r>
      <w:r>
        <w:t xml:space="preserve">   Monarchy    </w:t>
      </w:r>
      <w:r>
        <w:t xml:space="preserve">   State of nature    </w:t>
      </w:r>
      <w:r>
        <w:t xml:space="preserve">   Treacherous    </w:t>
      </w:r>
      <w:r>
        <w:t xml:space="preserve">   Vile    </w:t>
      </w:r>
      <w:r>
        <w:t xml:space="preserve">   Zealot    </w:t>
      </w:r>
      <w:r>
        <w:t xml:space="preserve">   Passive    </w:t>
      </w:r>
      <w:r>
        <w:t xml:space="preserve">   Natural rights    </w:t>
      </w:r>
      <w:r>
        <w:t xml:space="preserve">   Social contract    </w:t>
      </w:r>
      <w:r>
        <w:t xml:space="preserve">   Sovereign    </w:t>
      </w:r>
      <w:r>
        <w:t xml:space="preserve">   Quarrelsome    </w:t>
      </w:r>
      <w:r>
        <w:t xml:space="preserve">   Petulant    </w:t>
      </w:r>
      <w:r>
        <w:t xml:space="preserve">   Conflict    </w:t>
      </w:r>
      <w:r>
        <w:t xml:space="preserve">   Consequence    </w:t>
      </w:r>
      <w:r>
        <w:t xml:space="preserve">   Dictatorial    </w:t>
      </w:r>
      <w:r>
        <w:t xml:space="preserve">   Bully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government </dc:title>
  <dcterms:created xsi:type="dcterms:W3CDTF">2021-10-11T22:19:06Z</dcterms:created>
  <dcterms:modified xsi:type="dcterms:W3CDTF">2021-10-11T22:19:06Z</dcterms:modified>
</cp:coreProperties>
</file>