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greeting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bonjor    </w:t>
      </w:r>
      <w:r>
        <w:t xml:space="preserve">   good day    </w:t>
      </w:r>
      <w:r>
        <w:t xml:space="preserve">   good morning    </w:t>
      </w:r>
      <w:r>
        <w:t xml:space="preserve">   greetings    </w:t>
      </w:r>
      <w:r>
        <w:t xml:space="preserve">   Hello    </w:t>
      </w:r>
      <w:r>
        <w:t xml:space="preserve">   HEY    </w:t>
      </w:r>
      <w:r>
        <w:t xml:space="preserve">   Hi    </w:t>
      </w:r>
      <w:r>
        <w:t xml:space="preserve">   how are you    </w:t>
      </w:r>
      <w:r>
        <w:t xml:space="preserve">   how goes it    </w:t>
      </w:r>
      <w:r>
        <w:t xml:space="preserve">   howdy    </w:t>
      </w:r>
      <w:r>
        <w:t xml:space="preserve">   howdy do    </w:t>
      </w:r>
      <w:r>
        <w:t xml:space="preserve">   morning    </w:t>
      </w:r>
      <w:r>
        <w:t xml:space="preserve">   shalom    </w:t>
      </w:r>
      <w:r>
        <w:t xml:space="preserve">   sup    </w:t>
      </w:r>
      <w:r>
        <w:t xml:space="preserve">   what up    </w:t>
      </w:r>
      <w:r>
        <w:t xml:space="preserve">   whats happening    </w:t>
      </w:r>
      <w:r>
        <w:t xml:space="preserve">   Wyd rn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greeting</dc:title>
  <dcterms:created xsi:type="dcterms:W3CDTF">2021-10-11T22:19:25Z</dcterms:created>
  <dcterms:modified xsi:type="dcterms:W3CDTF">2021-10-11T22:19:25Z</dcterms:modified>
</cp:coreProperties>
</file>