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had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Jeues son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do when something is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do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Nagwn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 believe in yourself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Kstsbsc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.... Your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....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happiness</dc:title>
  <dcterms:created xsi:type="dcterms:W3CDTF">2021-10-11T22:20:21Z</dcterms:created>
  <dcterms:modified xsi:type="dcterms:W3CDTF">2021-10-11T22:20:21Z</dcterms:modified>
</cp:coreProperties>
</file>