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life</w:t>
      </w:r>
    </w:p>
    <w:p>
      <w:pPr>
        <w:pStyle w:val="Questions"/>
      </w:pPr>
      <w:r>
        <w:t xml:space="preserve">1. nyoehts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lnautcup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ehlnglesac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duttetia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sesccsu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ptrceluefs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ueasvl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elif klsils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oogd csnesioid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othmscealpmisnc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life</dc:title>
  <dcterms:created xsi:type="dcterms:W3CDTF">2021-10-11T22:20:07Z</dcterms:created>
  <dcterms:modified xsi:type="dcterms:W3CDTF">2021-10-11T22:20:07Z</dcterms:modified>
</cp:coreProperties>
</file>