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my 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bones    </w:t>
      </w:r>
      <w:r>
        <w:t xml:space="preserve">   cursing    </w:t>
      </w:r>
      <w:r>
        <w:t xml:space="preserve">   death    </w:t>
      </w:r>
      <w:r>
        <w:t xml:space="preserve">   deceit    </w:t>
      </w:r>
      <w:r>
        <w:t xml:space="preserve">   gossip    </w:t>
      </w:r>
      <w:r>
        <w:t xml:space="preserve">   gracious    </w:t>
      </w:r>
      <w:r>
        <w:t xml:space="preserve">   honeycomb    </w:t>
      </w:r>
      <w:r>
        <w:t xml:space="preserve">   lies    </w:t>
      </w:r>
      <w:r>
        <w:t xml:space="preserve">   life    </w:t>
      </w:r>
      <w:r>
        <w:t xml:space="preserve">   lips    </w:t>
      </w:r>
      <w:r>
        <w:t xml:space="preserve">   love    </w:t>
      </w:r>
      <w:r>
        <w:t xml:space="preserve">   praising    </w:t>
      </w:r>
      <w:r>
        <w:t xml:space="preserve">   restraint    </w:t>
      </w:r>
      <w:r>
        <w:t xml:space="preserve">   rumors    </w:t>
      </w:r>
      <w:r>
        <w:t xml:space="preserve">   schemes    </w:t>
      </w:r>
      <w:r>
        <w:t xml:space="preserve">   serpent    </w:t>
      </w:r>
      <w:r>
        <w:t xml:space="preserve">   soul    </w:t>
      </w:r>
      <w:r>
        <w:t xml:space="preserve">   sword    </w:t>
      </w:r>
      <w:r>
        <w:t xml:space="preserve">   truth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my Mouth</dc:title>
  <dcterms:created xsi:type="dcterms:W3CDTF">2021-10-11T22:19:39Z</dcterms:created>
  <dcterms:modified xsi:type="dcterms:W3CDTF">2021-10-11T22:19:39Z</dcterms:modified>
</cp:coreProperties>
</file>