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Tribulation    </w:t>
      </w:r>
      <w:r>
        <w:t xml:space="preserve">   Commandment    </w:t>
      </w:r>
      <w:r>
        <w:t xml:space="preserve">   Praise    </w:t>
      </w:r>
      <w:r>
        <w:t xml:space="preserve">   Kingdom    </w:t>
      </w:r>
      <w:r>
        <w:t xml:space="preserve">   Loyal    </w:t>
      </w:r>
      <w:r>
        <w:t xml:space="preserve">   Meditate    </w:t>
      </w:r>
      <w:r>
        <w:t xml:space="preserve">   Obey    </w:t>
      </w:r>
      <w:r>
        <w:t xml:space="preserve">   Prophet    </w:t>
      </w:r>
      <w:r>
        <w:t xml:space="preserve">   Ressurection    </w:t>
      </w:r>
      <w:r>
        <w:t xml:space="preserve">   Righteous    </w:t>
      </w:r>
      <w:r>
        <w:t xml:space="preserve">   Sin    </w:t>
      </w:r>
      <w:r>
        <w:t xml:space="preserve">   Heart    </w:t>
      </w:r>
      <w:r>
        <w:t xml:space="preserve">   Study    </w:t>
      </w:r>
      <w:r>
        <w:t xml:space="preserve">   Heaven    </w:t>
      </w:r>
      <w:r>
        <w:t xml:space="preserve">   Goliath    </w:t>
      </w:r>
      <w:r>
        <w:t xml:space="preserve">   Revelation    </w:t>
      </w:r>
      <w:r>
        <w:t xml:space="preserve">   Temple    </w:t>
      </w:r>
      <w:r>
        <w:t xml:space="preserve">   Apostles    </w:t>
      </w:r>
      <w:r>
        <w:t xml:space="preserve">   Pray    </w:t>
      </w:r>
      <w:r>
        <w:t xml:space="preserve">   Satan    </w:t>
      </w:r>
      <w:r>
        <w:t xml:space="preserve">   Ark    </w:t>
      </w:r>
      <w:r>
        <w:t xml:space="preserve">   Love    </w:t>
      </w:r>
      <w:r>
        <w:t xml:space="preserve">   Genesis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Bible</dc:title>
  <dcterms:created xsi:type="dcterms:W3CDTF">2021-10-11T22:19:36Z</dcterms:created>
  <dcterms:modified xsi:type="dcterms:W3CDTF">2021-10-11T22:19:36Z</dcterms:modified>
</cp:coreProperties>
</file>