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of the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engage in a false display of confidence in order to deceive or intimidate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boundary line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inherent ability,as for learning; a talent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temporary structure set up to restrict or control the movement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Being or containing water that is somewhat salty ;distasteful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Anxious or fearful about the future;uneasy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condition of turbulent motion;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force to leave a country or place by official decree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Paying close attention; alert or observant</w:t>
            </w:r>
          </w:p>
        </w:tc>
      </w:tr>
    </w:tbl>
    <w:p>
      <w:pPr>
        <w:pStyle w:val="WordBankMedium"/>
      </w:pPr>
      <w:r>
        <w:t xml:space="preserve">   Adversary    </w:t>
      </w:r>
      <w:r>
        <w:t xml:space="preserve">   Apprehensive    </w:t>
      </w:r>
      <w:r>
        <w:t xml:space="preserve">   Attentive    </w:t>
      </w:r>
      <w:r>
        <w:t xml:space="preserve">   Banish    </w:t>
      </w:r>
      <w:r>
        <w:t xml:space="preserve">   Aptitude    </w:t>
      </w:r>
      <w:r>
        <w:t xml:space="preserve">   Barricade    </w:t>
      </w:r>
      <w:r>
        <w:t xml:space="preserve">   Bluff    </w:t>
      </w:r>
      <w:r>
        <w:t xml:space="preserve">   Brackish    </w:t>
      </w:r>
      <w:r>
        <w:t xml:space="preserve">   Circumference    </w:t>
      </w:r>
      <w:r>
        <w:t xml:space="preserve">   Commotion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of the Day</dc:title>
  <dcterms:created xsi:type="dcterms:W3CDTF">2021-10-11T22:20:12Z</dcterms:created>
  <dcterms:modified xsi:type="dcterms:W3CDTF">2021-10-11T22:20:12Z</dcterms:modified>
</cp:coreProperties>
</file>