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the Day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feeling of being thankful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liveliness and enthusiasm; vitality;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long trip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kind, family,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easily seen or understood; clear.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bother or annoy.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a short time, not 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greatest quantity or amount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without bounds or limits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proud of or concerned about one's own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eflecting light; shining;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shining brightly; sparkling; glittering; lustrous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prove or show to be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characteristic or usual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Day #1</dc:title>
  <dcterms:created xsi:type="dcterms:W3CDTF">2021-10-11T22:19:53Z</dcterms:created>
  <dcterms:modified xsi:type="dcterms:W3CDTF">2021-10-11T22:19:53Z</dcterms:modified>
</cp:coreProperties>
</file>