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of the Day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Noun; deep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Adjective; to dress unattractively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Noun; to be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Verb; to hurt someone physically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Verb; to be 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Noun; those who are less fortunate deal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Noun; a rope with a noose at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Noun; a mischievious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Adjective; unassuming about your own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Noun; a child's whirling toy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Adjective; if someone was described as hateful, they could also be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Noun; the act of spying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Adjective; not proud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Noun; an evil spirit that robs graves and eats corpses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Noun; a piece of personal property that has been handed down from another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Verb; the think deeply and spiritually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Noun; the hook on a door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the Day #2</dc:title>
  <dcterms:created xsi:type="dcterms:W3CDTF">2021-10-11T22:19:04Z</dcterms:created>
  <dcterms:modified xsi:type="dcterms:W3CDTF">2021-10-11T22:19:04Z</dcterms:modified>
</cp:coreProperties>
</file>