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of the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Basically hateful. To greatly dislike. For example Scar from Lion King is like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concerns with art and/or beauty. So a sunset would be an excellent example,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to grossly exaggerate or to make something seem bigger than they are. For example, the phrase, "I'm starving."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lazy or inactive. Cats typically display this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 a section of a poem, similar to a paragraph in a story. A couplet has two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means to be mentally dull, or not very smart. For example Patrick Star is like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study of words. People do this with Latin and Greek.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overused. For example, the phrase, "I love you.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puts on an act. For example a kid acting like a grown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means to approach a topic and discuss about it. A teenager might do this when talking about getting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is very attractive, tempting,  fascinating, or charming. For example a nice warm 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prevent and/or anticipate something, to avoid it. Someone might do this for a doctors appointment.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when leaves fall off. This happens during fall.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 large book. For example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encounter hardship,or just hardship. For example, climbing a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means to support. Some one might do this for a certain cause such as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means to promote, take up, or support. Someone might do this for a cause such as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fortification or a wall or barricade. President Trump wants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careless or not being strict. If a parent is like this then they're child might grow up to be the same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basically means respect. You do this to the American Flag.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snicker or giggle quietly. Like when you might find something funny at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word means to withdraw , or to cancel. Something you wish to take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incredibly rich, and to live elaborately. For example the Kardashians live this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means to be blunt or abrupt, someone can be this and come off rude.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Day </dc:title>
  <dcterms:created xsi:type="dcterms:W3CDTF">2021-10-11T22:19:13Z</dcterms:created>
  <dcterms:modified xsi:type="dcterms:W3CDTF">2021-10-11T22:19:13Z</dcterms:modified>
</cp:coreProperties>
</file>