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Week-May 9-15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Sprite derives from one of these two old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 meaning to discard,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known by "chief sea"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mean "marked by a gay lightness and vivacity: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meaning "having a distinctively piquant taste: zesty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meaning an expanse of water with many scattered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be described in a savory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more broader definition what is, " a group of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Affiliated with "six feet under"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verb in slang meaning " to throw overboard"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Week-May 9-15</dc:title>
  <dcterms:created xsi:type="dcterms:W3CDTF">2021-10-11T22:20:29Z</dcterms:created>
  <dcterms:modified xsi:type="dcterms:W3CDTF">2021-10-11T22:20:29Z</dcterms:modified>
</cp:coreProperties>
</file>