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accountability    </w:t>
      </w:r>
      <w:r>
        <w:t xml:space="preserve">   trust    </w:t>
      </w:r>
      <w:r>
        <w:t xml:space="preserve">   integrity    </w:t>
      </w:r>
      <w:r>
        <w:t xml:space="preserve">   perspective    </w:t>
      </w:r>
      <w:r>
        <w:t xml:space="preserve">   purpose    </w:t>
      </w:r>
      <w:r>
        <w:t xml:space="preserve">   character    </w:t>
      </w:r>
      <w:r>
        <w:t xml:space="preserve">   inspiration    </w:t>
      </w:r>
      <w:r>
        <w:t xml:space="preserve">   gratitude    </w:t>
      </w:r>
      <w:r>
        <w:t xml:space="preserve">   connection    </w:t>
      </w:r>
      <w:r>
        <w:t xml:space="preserve">   optimistic    </w:t>
      </w:r>
      <w:r>
        <w:t xml:space="preserve">   empathy    </w:t>
      </w:r>
      <w:r>
        <w:t xml:space="preserve">   kindness    </w:t>
      </w:r>
      <w:r>
        <w:t xml:space="preserve">   compassion    </w:t>
      </w:r>
      <w:r>
        <w:t xml:space="preserve">   empower    </w:t>
      </w:r>
      <w:r>
        <w:t xml:space="preserve">   encouragement    </w:t>
      </w:r>
      <w:r>
        <w:t xml:space="preserve">   courage    </w:t>
      </w:r>
      <w:r>
        <w:t xml:space="preserve">   mentorship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Week!</dc:title>
  <dcterms:created xsi:type="dcterms:W3CDTF">2021-10-11T22:19:54Z</dcterms:created>
  <dcterms:modified xsi:type="dcterms:W3CDTF">2021-10-11T22:19:54Z</dcterms:modified>
</cp:coreProperties>
</file>