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of the Week!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secretive information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think about something in a deep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that is misleading to promote a point of view.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with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Perfectly clean, neat or tidy.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of extreme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Surround or cover completely.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strength or good health. Energetic.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unbroken view of a landscape.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stop fighting an enemy and admit defeat.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made into a new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less severe.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Reject in an abrupt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Dishonest actions for money/gain.</w:t>
            </w:r>
          </w:p>
        </w:tc>
      </w:tr>
    </w:tbl>
    <w:p>
      <w:pPr>
        <w:pStyle w:val="WordBankMedium"/>
      </w:pPr>
      <w:r>
        <w:t xml:space="preserve">   Capitulate    </w:t>
      </w:r>
      <w:r>
        <w:t xml:space="preserve">   Panorama    </w:t>
      </w:r>
      <w:r>
        <w:t xml:space="preserve">   Immaculate    </w:t>
      </w:r>
      <w:r>
        <w:t xml:space="preserve">   Engulf    </w:t>
      </w:r>
      <w:r>
        <w:t xml:space="preserve">   Euphoria    </w:t>
      </w:r>
      <w:r>
        <w:t xml:space="preserve">   Disclose    </w:t>
      </w:r>
      <w:r>
        <w:t xml:space="preserve">   Alleviate    </w:t>
      </w:r>
      <w:r>
        <w:t xml:space="preserve">   Elite    </w:t>
      </w:r>
      <w:r>
        <w:t xml:space="preserve">   Corrupt    </w:t>
      </w:r>
      <w:r>
        <w:t xml:space="preserve">   Vigour     </w:t>
      </w:r>
      <w:r>
        <w:t xml:space="preserve">   Rebuff    </w:t>
      </w:r>
      <w:r>
        <w:t xml:space="preserve">   Contemplate     </w:t>
      </w:r>
      <w:r>
        <w:t xml:space="preserve">   Propaganda    </w:t>
      </w:r>
      <w:r>
        <w:t xml:space="preserve">   Malleable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Week!</dc:title>
  <dcterms:created xsi:type="dcterms:W3CDTF">2021-10-11T22:19:57Z</dcterms:created>
  <dcterms:modified xsi:type="dcterms:W3CDTF">2021-10-11T22:19:57Z</dcterms:modified>
</cp:coreProperties>
</file>