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and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enter or record an official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someone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people are competing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something to happen at a later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worthy of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action or process of strengthening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agree with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carefully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tiles with dots on them that are used to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live or to actually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2021-10-11T22:20:29Z</dcterms:created>
  <dcterms:modified xsi:type="dcterms:W3CDTF">2021-10-11T22:20:29Z</dcterms:modified>
</cp:coreProperties>
</file>