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song of joy, triumph,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defect or error; flawless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see, after the event, what should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accumulated; increasingly in effect, size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understand; abstruse; profound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hardened and thickened; feeling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foolishly impractical especially in the pursuit of ideals; especially: marked by rash lofty romantic ideas or extravagantly chivalrous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restore a state of peace or tranquility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existing in a wild or untamed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identifying with and understanding another’s situation or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accustomed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unclear, vague, hazy,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no established residence or visible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desire wrongfully, inordinately, or without due regard for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assistance in time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appearing sad or lonely due to abandonment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disclose or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trial, attempt 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overwhelmed with astonishment or amazement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2021-10-11T22:20:31Z</dcterms:created>
  <dcterms:modified xsi:type="dcterms:W3CDTF">2021-10-11T22:20:31Z</dcterms:modified>
</cp:coreProperties>
</file>