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Words of the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threw    </w:t>
      </w:r>
      <w:r>
        <w:t xml:space="preserve">   sailed    </w:t>
      </w:r>
      <w:r>
        <w:t xml:space="preserve">   plate    </w:t>
      </w:r>
      <w:r>
        <w:t xml:space="preserve">   field    </w:t>
      </w:r>
      <w:r>
        <w:t xml:space="preserve">   cheers    </w:t>
      </w:r>
      <w:r>
        <w:t xml:space="preserve">   bases    </w:t>
      </w:r>
      <w:r>
        <w:t xml:space="preserve">   heaviest    </w:t>
      </w:r>
      <w:r>
        <w:t xml:space="preserve">   lightest    </w:t>
      </w:r>
      <w:r>
        <w:t xml:space="preserve">   liking    </w:t>
      </w:r>
      <w:r>
        <w:t xml:space="preserve">   skipping    </w:t>
      </w:r>
      <w:r>
        <w:t xml:space="preserve">   planning    </w:t>
      </w:r>
      <w:r>
        <w:t xml:space="preserve">   trying    </w:t>
      </w:r>
      <w:r>
        <w:t xml:space="preserve">   heavier    </w:t>
      </w:r>
      <w:r>
        <w:t xml:space="preserve">   lighter    </w:t>
      </w:r>
      <w:r>
        <w:t xml:space="preserve">   liked    </w:t>
      </w:r>
      <w:r>
        <w:t xml:space="preserve">   skipped    </w:t>
      </w:r>
      <w:r>
        <w:t xml:space="preserve">   planned    </w:t>
      </w:r>
      <w:r>
        <w:t xml:space="preserve">   tried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Week Word Search</dc:title>
  <dcterms:created xsi:type="dcterms:W3CDTF">2021-10-11T22:19:49Z</dcterms:created>
  <dcterms:modified xsi:type="dcterms:W3CDTF">2021-10-11T22:19:49Z</dcterms:modified>
</cp:coreProperties>
</file>