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of the Week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confuse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something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heavily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Joining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 a lot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succeed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something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something powerfully</w:t>
            </w:r>
          </w:p>
        </w:tc>
      </w:tr>
    </w:tbl>
    <w:p>
      <w:pPr>
        <w:pStyle w:val="WordBankMedium"/>
      </w:pPr>
      <w:r>
        <w:t xml:space="preserve">   discombobulate    </w:t>
      </w:r>
      <w:r>
        <w:t xml:space="preserve">   vigorously    </w:t>
      </w:r>
      <w:r>
        <w:t xml:space="preserve">   preparation    </w:t>
      </w:r>
      <w:r>
        <w:t xml:space="preserve">   gradual    </w:t>
      </w:r>
      <w:r>
        <w:t xml:space="preserve">   combination    </w:t>
      </w:r>
      <w:r>
        <w:t xml:space="preserve">   proclaimed    </w:t>
      </w:r>
      <w:r>
        <w:t xml:space="preserve">   ponder    </w:t>
      </w:r>
      <w:r>
        <w:t xml:space="preserve">   gorged    </w:t>
      </w:r>
      <w:r>
        <w:t xml:space="preserve">   triumphant    </w:t>
      </w:r>
      <w:r>
        <w:t xml:space="preserve">   trundled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 Wordsearch</dc:title>
  <dcterms:created xsi:type="dcterms:W3CDTF">2021-10-11T22:19:45Z</dcterms:created>
  <dcterms:modified xsi:type="dcterms:W3CDTF">2021-10-11T22:19:45Z</dcterms:modified>
</cp:coreProperties>
</file>